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  把握新世纪的教育方法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  把握新世纪的教育方法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本书出售、求购地址：https://www.jiaokey.com/book/detail/10460242.html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关键词搜索：https://www.jiaokey.com/tag/与孩子一起成长  把握新世纪的教育方法.html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