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书名：父母与子女</w:t>
      </w:r>
    </w:p>
    <w:p>
      <w:r>
        <w:t>作者：（美）金诺特（Ginott，H.G.）著；谢力译</w:t>
      </w:r>
    </w:p>
    <w:p>
      <w:r>
        <w:t>出版社：成都：四川少年儿童出版社</w:t>
      </w:r>
    </w:p>
    <w:p>
      <w:r>
        <w:t>出版日期：1984.07</w:t>
      </w:r>
    </w:p>
    <w:p>
      <w:r>
        <w:t>总页数：185</w:t>
      </w:r>
    </w:p>
    <w:p>
      <w:r>
        <w:t>更多请访问教客网: www.jiaokey.com</w:t>
      </w:r>
    </w:p>
    <w:p>
      <w:r>
        <w:t>父母与子女 评论地址：https://www.jiaokey.com/book/detail/10460231.html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