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AutoCAD2000开发工具应用详解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AutoCAD2000开发工具应用详解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本书出售、求购地址：https://www.jiaokey.com/book/detail/10460229.html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关键词搜索：https://www.jiaokey.com/tag/AutoCAD2000开发工具应用详解.html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