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书名：集验良方</w:t>
      </w:r>
    </w:p>
    <w:p>
      <w:r>
        <w:t>作者：（清）梁文科辑；耕夫，孟锐点注</w:t>
      </w:r>
    </w:p>
    <w:p>
      <w:r>
        <w:t>出版社：北京：中国中医药出版社</w:t>
      </w:r>
    </w:p>
    <w:p>
      <w:r>
        <w:t>出版日期：1992.09</w:t>
      </w:r>
    </w:p>
    <w:p>
      <w:r>
        <w:t>总页数：224</w:t>
      </w:r>
    </w:p>
    <w:p>
      <w:r>
        <w:t>更多请访问教客网: www.jiaokey.com</w:t>
      </w:r>
    </w:p>
    <w:p>
      <w:r>
        <w:t>集验良方 评论地址：https://www.jiaokey.com/book/detail/10460187.html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