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9.0矢量绘图</w:t>
      </w:r>
    </w:p>
    <w:p>
      <w:r>
        <w:rPr>
          <w:rFonts w:ascii="宋体" w:hAnsi="宋体" w:eastAsia="宋体"/>
          <w:sz w:val="24"/>
        </w:rPr>
        <w:t>刘辰主编；北京邮电大学计算机科学技术学院编写组编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9.0矢量绘图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刘辰主编；北京邮电大学计算机科学技术学院编写组编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本书出售、求购地址：https://www.jiaokey.com/book/detail/10460165.html</w:t>
      </w:r>
    </w:p>
    <w:p>
      <w:r>
        <w:t>更多相关图书推荐：https://www.jiaokey.com</w:t>
      </w:r>
    </w:p>
    <w:p>
      <w:r>
        <w:t>刘辰主编；北京邮电大学计算机科学技术学院编写组编 其他作品：https://www.jiaokey.com/tag/刘辰主编；北京邮电大学计算机科学技术学院编写组编.html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关键词搜索：https://www.jiaokey.com/tag/CorelDRAW 9.0矢量绘图.html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