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父母之爱  化爱为有效的家庭教育能力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父母之爱  化爱为有效的家庭教育能力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本书出售、求购地址：https://www.jiaokey.com/book/detail/10460154.html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关键词搜索：https://www.jiaokey.com/tag/父母之爱  化爱为有效的家庭教育能力.html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