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C++程序开发基础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本书出售、求购地址：https://www.jiaokey.com/book/detail/10460152.html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C++程序开发基础.html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