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99原理图与PCB设计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本书出售、求购地址：https://www.jiaokey.com/book/detail/10460110.html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