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让父母远离困惑  王极盛教授谈成功家教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让父母远离困惑  王极盛教授谈成功家教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本书出售、求购地址：https://www.jiaokey.com/book/detail/10460099.html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关键词搜索：https://www.jiaokey.com/tag/让父母远离困惑  王极盛教授谈成功家教.html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