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精通中文AutoCAD 2000</w:t>
      </w:r>
    </w:p>
    <w:p>
      <w:r>
        <w:rPr>
          <w:rFonts w:ascii="宋体" w:hAnsi="宋体" w:eastAsia="宋体"/>
          <w:sz w:val="24"/>
        </w:rPr>
        <w:t>（美）（T.A.斯特尔曼）Thomas A.Stellman，（美）（G.V.克里希南）G.V.Krishnan著；王淇等译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精通中文AutoCAD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（美）（T.A.斯特尔曼）Thomas A.Stellman，（美）（G.V.克里希南）G.V.Krishnan著；王淇等译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本书出售、求购地址：https://www.jiaokey.com/book/detail/10460053.html</w:t>
      </w:r>
    </w:p>
    <w:p>
      <w:r>
        <w:t>更多相关图书推荐：https://www.jiaokey.com</w:t>
      </w:r>
    </w:p>
    <w:p>
      <w:r>
        <w:t>（美）（T.A.斯特尔曼）Thomas A.Stellman，（美）（G.V.克里希南）G.V.Krishnan著；王淇等译 其他作品：https://www.jiaokey.com/tag/（美）（T.A.斯特尔曼）Thomas A.Stellman，（美）（G.V.克里希南）G.V.Krishnan著；王淇等译.html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关键词搜索：https://www.jiaokey.com/tag/精通中文AutoCAD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