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书名：开发你孩子的创造力</w:t>
      </w:r>
    </w:p>
    <w:p>
      <w:r>
        <w:t>作者：贺佩琼编著</w:t>
      </w:r>
    </w:p>
    <w:p>
      <w:r>
        <w:t>出版社：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开发你孩子的创造力 评论地址：https://www.jiaokey.com/book/detail/10460040.html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