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上机实验指导及模拟试题详解</w:t>
      </w:r>
    </w:p>
    <w:p>
      <w:r>
        <w:rPr>
          <w:rFonts w:ascii="宋体" w:hAnsi="宋体" w:eastAsia="宋体"/>
          <w:sz w:val="24"/>
        </w:rPr>
        <w:t>陈梦，谢立编著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上机实验指导及模拟试题详解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陈梦，谢立编著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本书出售、求购地址：https://www.jiaokey.com/book/detail/10460026.html</w:t>
      </w:r>
    </w:p>
    <w:p>
      <w:r>
        <w:t>更多相关图书推荐：https://www.jiaokey.com</w:t>
      </w:r>
    </w:p>
    <w:p>
      <w:r>
        <w:t>陈梦，谢立编著 其他作品：https://www.jiaokey.com/tag/陈梦，谢立编著.html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关键词搜索：https://www.jiaokey.com/tag/上机实验指导及模拟试题详解.html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