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书名：如何培养青春期的女儿</w:t>
      </w:r>
    </w:p>
    <w:p>
      <w:r>
        <w:t>作者：明子编著</w:t>
      </w:r>
    </w:p>
    <w:p>
      <w:r>
        <w:t>出版社：北京：专利文献出版社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如何培养青春期的女儿 评论地址：https://www.jiaokey.com/book/detail/10460025.html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