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98中文版使用教程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98中文版使用教程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本书出售、求购地址：https://www.jiaokey.com/book/detail/10460003.html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关键词搜索：https://www.jiaokey.com/tag/Windows 98中文版使用教程.html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