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 使用教程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 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本书出售、求购地址：https://www.jiaokey.com/book/detail/10459991.html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关键词搜索：https://www.jiaokey.com/tag/Photoshop 5.0 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