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网络程序设计短期培训教程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本书出售、求购地址：https://www.jiaokey.com/book/detail/10459987.html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关键词搜索：https://www.jiaokey.com/tag/网络程序设计短期培训教程.html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