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书名：梦幻2001 FANTASIA 2001 3ds max 4全新三维动画教程</w:t>
      </w:r>
    </w:p>
    <w:p>
      <w:r>
        <w:t>作者：张拓编著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梦幻2001 FANTASIA 2001 3ds max 4全新三维动画教程 评论地址：https://www.jiaokey.com/book/detail/10459973.html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