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卷3  TCP事务协议、HTTP、NNTP和UNIX域协议</w:t>
      </w:r>
    </w:p>
    <w:p>
      <w:r>
        <w:rPr>
          <w:rFonts w:ascii="宋体" w:hAnsi="宋体" w:eastAsia="宋体"/>
          <w:sz w:val="24"/>
        </w:rPr>
        <w:t>（美）史蒂文斯（Stevens，W.R.）著；胡谷雨等译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卷3  TCP事务协议、HTTP、NNTP和UNIX域协议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（美）史蒂文斯（Stevens，W.R.）著；胡谷雨等译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本书出售、求购地址：https://www.jiaokey.com/book/detail/10459958.html</w:t>
      </w:r>
    </w:p>
    <w:p>
      <w:r>
        <w:t>更多相关图书推荐：https://www.jiaokey.com</w:t>
      </w:r>
    </w:p>
    <w:p>
      <w:r>
        <w:t>（美）史蒂文斯（Stevens，W.R.）著；胡谷雨等译 其他作品：https://www.jiaokey.com/tag/（美）史蒂文斯（Stevens，W.R.）著；胡谷雨等译.html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 卷3  TCP事务协议、HTTP、NNTP和UNIX域协议.html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