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书名：变形金刚-3DS MAX的诱惑</w:t>
      </w:r>
    </w:p>
    <w:p>
      <w:r>
        <w:t>作者：李燚，李达主编；数字公社编著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总页数：248</w:t>
      </w:r>
    </w:p>
    <w:p>
      <w:r>
        <w:t>更多请访问教客网: www.jiaokey.com</w:t>
      </w:r>
    </w:p>
    <w:p>
      <w:r>
        <w:t>变形金刚-3DS MAX的诱惑 评论地址：https://www.jiaokey.com/book/detail/10459910.html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