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书名：新潮数码时尚手册</w:t>
      </w:r>
    </w:p>
    <w:p>
      <w:r>
        <w:t>作者：祁争晖编著</w:t>
      </w:r>
    </w:p>
    <w:p>
      <w:r>
        <w:t>出版社：重庆：重庆出版社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新潮数码时尚手册 评论地址：https://www.jiaokey.com/book/detail/10459897.html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