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多媒体计算机组装和维护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多媒体计算机组装和维护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本书出售、求购地址：https://www.jiaokey.com/book/detail/10459894.html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关键词搜索：https://www.jiaokey.com/tag/多媒体计算机组装和维护.html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