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书名：女性健身之道</w:t>
      </w:r>
    </w:p>
    <w:p>
      <w:r>
        <w:t>作者：（捷）特尔恰著；付文宝，韩伟力译</w:t>
      </w:r>
    </w:p>
    <w:p>
      <w:r>
        <w:t>出版社：北京：中国医药科技出版社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女性健身之道 评论地址：https://www.jiaokey.com/book/detail/10459887.html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