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点亮孩子的智慧明灯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点亮孩子的智慧明灯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本书出售、求购地址：https://www.jiaokey.com/book/detail/10459882.html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关键词搜索：https://www.jiaokey.com/tag/点亮孩子的智慧明灯.html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