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书名：孩子为什么不听话  美国儿童心理学家的忠告</w:t>
      </w:r>
    </w:p>
    <w:p>
      <w:r>
        <w:t>作者：（美）伍u3000德（paul wood，M.D.），（美）希瓦茨（Schwart，B.）著；向西达，唐英明译</w:t>
      </w:r>
    </w:p>
    <w:p>
      <w:r>
        <w:t>出版社：上海：上海翻译出版公司</w:t>
      </w:r>
    </w:p>
    <w:p>
      <w:r>
        <w:t>出版日期：1989.01</w:t>
      </w:r>
    </w:p>
    <w:p>
      <w:r>
        <w:t>总页数：92</w:t>
      </w:r>
    </w:p>
    <w:p>
      <w:r>
        <w:t>更多请访问教客网: www.jiaokey.com</w:t>
      </w:r>
    </w:p>
    <w:p>
      <w:r>
        <w:t>孩子为什么不听话  美国儿童心理学家的忠告 评论地址：https://www.jiaokey.com/book/detail/10459879.html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