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 简单易学的网络数据库CGI脚本语言</w:t>
      </w:r>
    </w:p>
    <w:p>
      <w:r>
        <w:t>作者：（美）Paul Whitehead，（美）Eric Kramer著；刘昕等译</w:t>
      </w:r>
    </w:p>
    <w:p>
      <w:r>
        <w:t>出版社：</w:t>
      </w:r>
    </w:p>
    <w:p>
      <w:r>
        <w:t>出版日期：2001.08</w:t>
      </w:r>
    </w:p>
    <w:p>
      <w:r>
        <w:t>总页数：293</w:t>
      </w:r>
    </w:p>
    <w:p>
      <w:r>
        <w:t>更多请访问教客网: www.jiaokey.com</w:t>
      </w:r>
    </w:p>
    <w:p>
      <w:r>
        <w:t>Perl 简单易学的网络数据库CGI脚本语言 评论地址：https://www.jiaokey.com/book/detail/10459874.html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