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打印机选购、使用与维护手册</w:t>
      </w:r>
    </w:p>
    <w:p>
      <w:r>
        <w:rPr>
          <w:rFonts w:ascii="宋体" w:hAnsi="宋体" w:eastAsia="宋体"/>
          <w:sz w:val="24"/>
        </w:rPr>
        <w:t>（美）Mark L.Chambers著；抖斗书屋译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打印机选购、使用与维护手册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L.Chambers著；抖斗书屋译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本书出售、求购地址：https://www.jiaokey.com/book/detail/10459871.html</w:t>
      </w:r>
    </w:p>
    <w:p>
      <w:r>
        <w:t>更多相关图书推荐：https://www.jiaokey.com</w:t>
      </w:r>
    </w:p>
    <w:p>
      <w:r>
        <w:t>（美）Mark L.Chambers著；抖斗书屋译 其他作品：https://www.jiaokey.com/tag/（美）Mark L.Chambers著；抖斗书屋译.html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关键词搜索：https://www.jiaokey.com/tag/打印机选购、使用与维护手册.html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