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书名：微型计算机实用数据库技术大全</w:t>
      </w:r>
    </w:p>
    <w:p>
      <w:r>
        <w:t>作者：袁晓洁，朱耀庭主编</w:t>
      </w:r>
    </w:p>
    <w:p>
      <w:r>
        <w:t>出版社：天津：天津科技翻译出版公司</w:t>
      </w:r>
    </w:p>
    <w:p>
      <w:r>
        <w:t>出版日期：1994.10</w:t>
      </w:r>
    </w:p>
    <w:p>
      <w:r>
        <w:t>总页数：549</w:t>
      </w:r>
    </w:p>
    <w:p>
      <w:r>
        <w:t>更多请访问教客网: www.jiaokey.com</w:t>
      </w:r>
    </w:p>
    <w:p>
      <w:r>
        <w:t>微型计算机实用数据库技术大全 评论地址：https://www.jiaokey.com/book/detail/10459859.html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