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书名：Delphi编程技巧  多媒体与系统篇</w:t>
      </w:r>
    </w:p>
    <w:p>
      <w:r>
        <w:t>作者：清宏计算机工作室编著</w:t>
      </w:r>
    </w:p>
    <w:p>
      <w:r>
        <w:t>出版社：</w:t>
      </w:r>
    </w:p>
    <w:p>
      <w:r>
        <w:t>出版日期：2001.04</w:t>
      </w:r>
    </w:p>
    <w:p>
      <w:r>
        <w:t>总页数：345</w:t>
      </w:r>
    </w:p>
    <w:p>
      <w:r>
        <w:t>更多请访问教客网: www.jiaokey.com</w:t>
      </w:r>
    </w:p>
    <w:p>
      <w:r>
        <w:t>Delphi编程技巧  多媒体与系统篇 评论地址：https://www.jiaokey.com/book/detail/10459842.html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