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即时应用Java Servlets</w:t>
      </w:r>
    </w:p>
    <w:p>
      <w:r>
        <w:rPr>
          <w:rFonts w:ascii="宋体" w:hAnsi="宋体" w:eastAsia="宋体"/>
          <w:sz w:val="24"/>
        </w:rPr>
        <w:t>（美）Phil Hanna著；潇湘工作室译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即时应用Java Servlets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 Hanna著；潇湘工作室译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本书出售、求购地址：https://www.jiaokey.com/book/detail/10459826.html</w:t>
      </w:r>
    </w:p>
    <w:p>
      <w:r>
        <w:t>更多相关图书推荐：https://www.jiaokey.com</w:t>
      </w:r>
    </w:p>
    <w:p>
      <w:r>
        <w:t>（美）Phil Hanna著；潇湘工作室译 其他作品：https://www.jiaokey.com/tag/（美）Phil Hanna著；潇湘工作室译.html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关键词搜索：https://www.jiaokey.com/tag/即时应用Java Servlets.html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