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书名：深度探索C++对象模型</w:t>
      </w:r>
    </w:p>
    <w:p>
      <w:r>
        <w:t>作者：（美）Stanley B.Lippman著；侯捷译</w:t>
      </w:r>
    </w:p>
    <w:p>
      <w:r>
        <w:t>出版社：武汉：华中科技大学出版社</w:t>
      </w:r>
    </w:p>
    <w:p>
      <w:r>
        <w:t>出版日期：2001.05</w:t>
      </w:r>
    </w:p>
    <w:p>
      <w:r>
        <w:t>总页数：320</w:t>
      </w:r>
    </w:p>
    <w:p>
      <w:r>
        <w:t>更多请访问教客网: www.jiaokey.com</w:t>
      </w:r>
    </w:p>
    <w:p>
      <w:r>
        <w:t>深度探索C++对象模型 评论地址：https://www.jiaokey.com/book/detail/10459808.html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