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书名：好男儿志在网上  建设好男儿网站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好男儿志在网上  建设好男儿网站 评论地址：https://www.jiaokey.com/book/detail/10459795.html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