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组网用网  性能与故障管理</w:t>
      </w:r>
    </w:p>
    <w:p>
      <w:r>
        <w:rPr>
          <w:rFonts w:ascii="宋体" w:hAnsi="宋体" w:eastAsia="宋体"/>
          <w:sz w:val="24"/>
        </w:rPr>
        <w:t>（美）Paul L.Della Maggiora等著；顾金星等译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组网用网  性能与故障管理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L.Della Maggiora等著；顾金星等译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本书出售、求购地址：https://www.jiaokey.com/book/detail/10459775.html</w:t>
      </w:r>
    </w:p>
    <w:p>
      <w:r>
        <w:t>更多相关图书推荐：https://www.jiaokey.com</w:t>
      </w:r>
    </w:p>
    <w:p>
      <w:r>
        <w:t>（美）Paul L.Della Maggiora等著；顾金星等译 其他作品：https://www.jiaokey.com/tag/（美）Paul L.Della Maggiora等著；顾金星等译.html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关键词搜索：https://www.jiaokey.com/tag/组网用网  性能与故障管理.html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