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书名：PC从买到装自己来</w:t>
      </w:r>
    </w:p>
    <w:p>
      <w:r>
        <w:t>作者：陈琼兴，徐名苇编著</w:t>
      </w:r>
    </w:p>
    <w:p>
      <w:r>
        <w:t>出版社：北京：中国铁道出版社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PC从买到装自己来 评论地址：https://www.jiaokey.com/book/detail/10459767.html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