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书名：给年轻的父母  谈幼儿的心理和教育</w:t>
      </w:r>
    </w:p>
    <w:p>
      <w:r>
        <w:t>作者：陈瑞郎著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总页数：257</w:t>
      </w:r>
    </w:p>
    <w:p>
      <w:r>
        <w:t>更多请访问教客网: www.jiaokey.com</w:t>
      </w:r>
    </w:p>
    <w:p>
      <w:r>
        <w:t>给年轻的父母  谈幼儿的心理和教育 评论地址：https://www.jiaokey.com/book/detail/10459766.html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