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书名：硬功夫 电脑组装DIY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硬功夫 电脑组装DIY 评论地址：https://www.jiaokey.com/book/detail/10459723.html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