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书名：GSM原理及其网络优化</w:t>
      </w:r>
    </w:p>
    <w:p>
      <w:r>
        <w:t>作者：韩斌杰编著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GSM原理及其网络优化 评论地址：https://www.jiaokey.com/book/detail/10459687.html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