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NEC四位单片机用户手册 μPD75308</w:t>
      </w:r>
    </w:p>
    <w:p>
      <w:r>
        <w:rPr>
          <w:rFonts w:ascii="宋体" w:hAnsi="宋体" w:eastAsia="宋体"/>
          <w:sz w:val="24"/>
        </w:rPr>
        <w:t>NEC日本电气编；何 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NEC四位单片机用户手册 μPD75308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NEC日本电气编；何 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本书出售、求购地址：https://www.jiaokey.com/book/detail/10459681.html</w:t>
      </w:r>
    </w:p>
    <w:p>
      <w:r>
        <w:t>更多相关图书推荐：https://www.jiaokey.com</w:t>
      </w:r>
    </w:p>
    <w:p>
      <w:r>
        <w:t>NEC日本电气编；何 益译 其他作品：https://www.jiaokey.com/tag/NEC日本电气编；何 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关键词搜索：https://www.jiaokey.com/tag/NEC四位单片机用户手册 μPD75308.html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