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书名：全国计算机等级考试二级QBASIC试题分析与辅导</w:t>
      </w:r>
    </w:p>
    <w:p>
      <w:r>
        <w:t>作者：游宏跃，郭新明等主编</w:t>
      </w:r>
    </w:p>
    <w:p>
      <w:r>
        <w:t>出版社：北京：高等教育出版社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全国计算机等级考试二级QBASIC试题分析与辅导 评论地址：https://www.jiaokey.com/book/detail/10459649.html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