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书名：Word中文版简明教程</w:t>
      </w:r>
    </w:p>
    <w:p>
      <w:r>
        <w:t>作者：张之超主编；济南海超新技术有限责任公司编著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总页数：194</w:t>
      </w:r>
    </w:p>
    <w:p>
      <w:r>
        <w:t>更多请访问教客网: www.jiaokey.com</w:t>
      </w:r>
    </w:p>
    <w:p>
      <w:r>
        <w:t>Word中文版简明教程 评论地址：https://www.jiaokey.com/book/detail/10459643.html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