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霹雳动感-3DS MAX 3.0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霹雳动感-3DS MAX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本书出售、求购地址：https://www.jiaokey.com/book/detail/10459636.html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关键词搜索：https://www.jiaokey.com/tag/霹雳动感-3DS MAX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