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书名：80X86微型计算机组成、原理及接口</w:t>
      </w:r>
    </w:p>
    <w:p>
      <w:r>
        <w:t>作者：顾滨主编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总页数：408</w:t>
      </w:r>
    </w:p>
    <w:p>
      <w:r>
        <w:t>更多请访问教客网: www.jiaokey.com</w:t>
      </w:r>
    </w:p>
    <w:p>
      <w:r>
        <w:t>80X86微型计算机组成、原理及接口 评论地址：https://www.jiaokey.com/book/detail/10459590.html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