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电子商务开发指南  建立网上社区</w:t>
      </w:r>
    </w:p>
    <w:p>
      <w:r>
        <w:rPr>
          <w:rFonts w:ascii="宋体" w:hAnsi="宋体" w:eastAsia="宋体"/>
          <w:sz w:val="24"/>
        </w:rPr>
        <w:t>（美）Noel Jerke著；邱仲潘等译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电子商务开发指南  建立网上社区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（美）Noel Jerke著；邱仲潘等译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本书出售、求购地址：https://www.jiaokey.com/book/detail/10459575.html</w:t>
      </w:r>
    </w:p>
    <w:p>
      <w:r>
        <w:t>更多相关图书推荐：https://www.jiaokey.com</w:t>
      </w:r>
    </w:p>
    <w:p>
      <w:r>
        <w:t>（美）Noel Jerke著；邱仲潘等译 其他作品：https://www.jiaokey.com/tag/（美）Noel Jerke著；邱仲潘等译.html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关键词搜索：https://www.jiaokey.com/tag/电子商务开发指南  建立网上社区.html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