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轻松掌握Word 2002中文版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轻松掌握Word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本书出售、求购地址：https://www.jiaokey.com/book/detail/10459568.html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关键词搜索：https://www.jiaokey.com/tag/轻松掌握Word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