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TCP/IP故障诊断与排除  第3版</w:t>
      </w:r>
    </w:p>
    <w:p>
      <w:r>
        <w:rPr>
          <w:rFonts w:ascii="宋体" w:hAnsi="宋体" w:eastAsia="宋体"/>
          <w:sz w:val="24"/>
        </w:rPr>
        <w:t>（美）MarkA.MillerP.E.著；刘滨，苗红斌等译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TCP/IP故障诊断与排除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（美）MarkA.MillerP.E.著；刘滨，苗红斌等译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本书出售、求购地址：https://www.jiaokey.com/book/detail/10459562.html</w:t>
      </w:r>
    </w:p>
    <w:p>
      <w:r>
        <w:t>更多相关图书推荐：https://www.jiaokey.com</w:t>
      </w:r>
    </w:p>
    <w:p>
      <w:r>
        <w:t>（美）MarkA.MillerP.E.著；刘滨，苗红斌等译 其他作品：https://www.jiaokey.com/tag/（美）MarkA.MillerP.E.著；刘滨，苗红斌等译.html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关键词搜索：https://www.jiaokey.com/tag/TCP/IP故障诊断与排除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