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实用办公软件基础教程  第2版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实用办公软件基础教程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本书出售、求购地址：https://www.jiaokey.com/book/detail/10459515.html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关键词搜索：https://www.jiaokey.com/tag/实用办公软件基础教程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