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MFC经典问答</w:t>
      </w:r>
    </w:p>
    <w:p>
      <w:r>
        <w:rPr>
          <w:rFonts w:ascii="宋体" w:hAnsi="宋体" w:eastAsia="宋体"/>
          <w:sz w:val="24"/>
        </w:rPr>
        <w:t>（美）Eugene Kain著；健莲科技译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MFC经典问答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（美）Eugene Kain著；健莲科技译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本书出售、求购地址：https://www.jiaokey.com/book/detail/10459506.html</w:t>
      </w:r>
    </w:p>
    <w:p>
      <w:r>
        <w:t>更多相关图书推荐：https://www.jiaokey.com</w:t>
      </w:r>
    </w:p>
    <w:p>
      <w:r>
        <w:t>（美）Eugene Kain著；健莲科技译 其他作品：https://www.jiaokey.com/tag/（美）Eugene Kain著；健莲科技译.html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关键词搜索：https://www.jiaokey.com/tag/MFC经典问答.html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