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8中文版功能详解</w:t>
      </w:r>
    </w:p>
    <w:p>
      <w:r>
        <w:rPr>
          <w:rFonts w:ascii="宋体" w:hAnsi="宋体" w:eastAsia="宋体"/>
          <w:sz w:val="24"/>
        </w:rPr>
        <w:t>康博创作室编著；彭卫波审校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8中文版功能详解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康博创作室编著；彭卫波审校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本书出售、求购地址：https://www.jiaokey.com/book/detail/10459486.html</w:t>
      </w:r>
    </w:p>
    <w:p>
      <w:r>
        <w:t>更多相关图书推荐：https://www.jiaokey.com</w:t>
      </w:r>
    </w:p>
    <w:p>
      <w:r>
        <w:t>康博创作室编著；彭卫波审校 其他作品：https://www.jiaokey.com/tag/康博创作室编著；彭卫波审校.html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8中文版功能详解.html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