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书名：防守反击  黑客攻击手段分析与防范</w:t>
      </w:r>
    </w:p>
    <w:p>
      <w:r>
        <w:t>作者:余伟建，卢科霞等编著</w:t>
      </w:r>
    </w:p>
    <w:p>
      <w:r>
        <w:t>出版社:北京：人民邮电出版社</w:t>
      </w:r>
    </w:p>
    <w:p>
      <w:r>
        <w:t>出版日期：2001.08</w:t>
      </w:r>
    </w:p>
    <w:p>
      <w:r>
        <w:t>总页数：272</w:t>
      </w:r>
    </w:p>
    <w:p>
      <w:r>
        <w:t>更多请访问教客网:www.jiaokey.com</w:t>
      </w:r>
    </w:p>
    <w:p>
      <w:r>
        <w:t>防守反击  黑客攻击手段分析与防范评论地址：https://www.jiaokey.com/book/detail/10459456.html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