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2000中文版与SURFCAM组合制造</w:t>
      </w:r>
    </w:p>
    <w:p>
      <w:r>
        <w:rPr>
          <w:rFonts w:ascii="宋体" w:hAnsi="宋体" w:eastAsia="宋体"/>
          <w:sz w:val="24"/>
        </w:rPr>
        <w:t>陈振勋等编著；前沿CAD工作室改编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2000中文版与SURFCAM组合制造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陈振勋等编著；前沿CAD工作室改编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本书出售、求购地址：https://www.jiaokey.com/book/detail/10459445.html</w:t>
      </w:r>
    </w:p>
    <w:p>
      <w:r>
        <w:t>更多相关图书推荐：https://www.jiaokey.com</w:t>
      </w:r>
    </w:p>
    <w:p>
      <w:r>
        <w:t>陈振勋等编著；前沿CAD工作室改编 其他作品：https://www.jiaokey.com/tag/陈振勋等编著；前沿CAD工作室改编.html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关键词搜索：https://www.jiaokey.com/tag/SolidWorks 2000中文版与SURFCAM组合制造.html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