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架构电子商务系统实例教程</w:t>
      </w:r>
    </w:p>
    <w:p>
      <w:r>
        <w:rPr>
          <w:rFonts w:ascii="宋体" w:hAnsi="宋体" w:eastAsia="宋体"/>
          <w:sz w:val="24"/>
        </w:rPr>
        <w:t>（美）JohnGanci（英）PeterKovari著；袁勤勇，常士楠等译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架构电子商务系统实例教程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（美）JohnGanci（英）PeterKovari著；袁勤勇，常士楠等译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本书出售、求购地址：https://www.jiaokey.com/book/detail/10459435.html</w:t>
      </w:r>
    </w:p>
    <w:p>
      <w:r>
        <w:t>更多相关图书推荐：https://www.jiaokey.com</w:t>
      </w:r>
    </w:p>
    <w:p>
      <w:r>
        <w:t>（美）JohnGanci（英）PeterKovari著；袁勤勇，常士楠等译 其他作品：https://www.jiaokey.com/tag/（美）JohnGanci（英）PeterKovari著；袁勤勇，常士楠等译.html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关键词搜索：https://www.jiaokey.com/tag/架构电子商务系统实例教程.html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